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Rat live on his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 and Raphael came across a ...... in Zapanta's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dumpsite lets off a stinky... (another word for smell).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third member of the group that was beaten up in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...... ran the mission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prison did Gardo and Sister Olivia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Senitor Zapanta's money stolen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Earlier in the novel, the police were looking for a black...?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mission school made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Senitor's land is called the promised.....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their currency?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had to sell plastic ...... and other things to make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stupp mostly wrapped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 and Raphael went to the ......'s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Senitor Zapanta rich or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Rat trying to buy to get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Juilliard keeps the code for the safe in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the bible in the cafe off the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dumpsite that they lived in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2021-10-11T20:03:38Z</dcterms:created>
  <dcterms:modified xsi:type="dcterms:W3CDTF">2021-10-11T20:03:38Z</dcterms:modified>
</cp:coreProperties>
</file>