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Sampolo    </w:t>
      </w:r>
      <w:r>
        <w:t xml:space="preserve">   Garbage dump    </w:t>
      </w:r>
      <w:r>
        <w:t xml:space="preserve">   Prison    </w:t>
      </w:r>
      <w:r>
        <w:t xml:space="preserve">   Senator Zepanta    </w:t>
      </w:r>
      <w:r>
        <w:t xml:space="preserve">   Companionship    </w:t>
      </w:r>
      <w:r>
        <w:t xml:space="preserve">   Train station    </w:t>
      </w:r>
      <w:r>
        <w:t xml:space="preserve">   Police station    </w:t>
      </w:r>
      <w:r>
        <w:t xml:space="preserve">   Adventure    </w:t>
      </w:r>
      <w:r>
        <w:t xml:space="preserve">   Friendship    </w:t>
      </w:r>
      <w:r>
        <w:t xml:space="preserve">   José Angelico    </w:t>
      </w:r>
      <w:r>
        <w:t xml:space="preserve">   Gabriel Olondriz    </w:t>
      </w:r>
      <w:r>
        <w:t xml:space="preserve">   Money    </w:t>
      </w:r>
      <w:r>
        <w:t xml:space="preserve">   Pia Dante    </w:t>
      </w:r>
      <w:r>
        <w:t xml:space="preserve">   Behala    </w:t>
      </w:r>
      <w:r>
        <w:t xml:space="preserve">   Father Julliard    </w:t>
      </w:r>
      <w:r>
        <w:t xml:space="preserve">   Rat    </w:t>
      </w:r>
      <w:r>
        <w:t xml:space="preserve">   Gardo    </w:t>
      </w:r>
      <w:r>
        <w:t xml:space="preserve">   Raphael    </w:t>
      </w:r>
      <w:r>
        <w:t xml:space="preserve">   Wallet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2021-10-11T20:03:47Z</dcterms:created>
  <dcterms:modified xsi:type="dcterms:W3CDTF">2021-10-11T20:03:47Z</dcterms:modified>
</cp:coreProperties>
</file>