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scavenger    </w:t>
      </w:r>
      <w:r>
        <w:t xml:space="preserve">   dilapidated    </w:t>
      </w:r>
      <w:r>
        <w:t xml:space="preserve">   vulnerable    </w:t>
      </w:r>
      <w:r>
        <w:t xml:space="preserve">   government    </w:t>
      </w:r>
      <w:r>
        <w:t xml:space="preserve">   justice    </w:t>
      </w:r>
      <w:r>
        <w:t xml:space="preserve">   corrupt    </w:t>
      </w:r>
      <w:r>
        <w:t xml:space="preserve">   society    </w:t>
      </w:r>
      <w:r>
        <w:t xml:space="preserve">   inequality    </w:t>
      </w:r>
      <w:r>
        <w:t xml:space="preserve">   poverty    </w:t>
      </w:r>
      <w:r>
        <w:t xml:space="preserve">   bag    </w:t>
      </w:r>
      <w:r>
        <w:t xml:space="preserve">   dumpsite    </w:t>
      </w:r>
      <w:r>
        <w:t xml:space="preserve">   Raphael    </w:t>
      </w:r>
      <w:r>
        <w:t xml:space="preserve">   Gardo    </w:t>
      </w:r>
      <w:r>
        <w:t xml:space="preserve">   Stuppa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</dc:title>
  <dcterms:created xsi:type="dcterms:W3CDTF">2021-10-11T20:04:06Z</dcterms:created>
  <dcterms:modified xsi:type="dcterms:W3CDTF">2021-10-11T20:04:06Z</dcterms:modified>
</cp:coreProperties>
</file>