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Andy Mulligan    </w:t>
      </w:r>
      <w:r>
        <w:t xml:space="preserve">   innocent    </w:t>
      </w:r>
      <w:r>
        <w:t xml:space="preserve">   Beating    </w:t>
      </w:r>
      <w:r>
        <w:t xml:space="preserve">   Ermita Police Station    </w:t>
      </w:r>
      <w:r>
        <w:t xml:space="preserve">   Father Juilliard    </w:t>
      </w:r>
      <w:r>
        <w:t xml:space="preserve">   Poor    </w:t>
      </w:r>
      <w:r>
        <w:t xml:space="preserve">   Poverty    </w:t>
      </w:r>
      <w:r>
        <w:t xml:space="preserve">   Behala    </w:t>
      </w:r>
      <w:r>
        <w:t xml:space="preserve">   Jose Angelico    </w:t>
      </w:r>
      <w:r>
        <w:t xml:space="preserve">   Dumpsite    </w:t>
      </w:r>
      <w:r>
        <w:t xml:space="preserve">   Trash    </w:t>
      </w:r>
      <w:r>
        <w:t xml:space="preserve">   Money    </w:t>
      </w:r>
      <w:r>
        <w:t xml:space="preserve">   Family    </w:t>
      </w:r>
      <w:r>
        <w:t xml:space="preserve">   Police    </w:t>
      </w:r>
      <w:r>
        <w:t xml:space="preserve">   Rat    </w:t>
      </w:r>
      <w:r>
        <w:t xml:space="preserve">   Gardo    </w:t>
      </w:r>
      <w:r>
        <w:t xml:space="preserve">   Raphael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2021-10-11T20:02:25Z</dcterms:created>
  <dcterms:modified xsi:type="dcterms:W3CDTF">2021-10-11T20:02:25Z</dcterms:modified>
</cp:coreProperties>
</file>