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Jose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Pia Dante's father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name of the mission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Gabriel Olondrez ask the guard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place they escaped to at the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name of the prison Gardo and Olivia visited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Senator's second name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What's the name of the cemetary?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old was Raphael when he started working on the dumpsite?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auther of the book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of the dumpsite before Behala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amount of money the Senator stole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old was Jose Angelico?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name of the maid at the senator's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the main setting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Jose's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Jun Jun's nickname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Trash</dc:title>
  <dcterms:created xsi:type="dcterms:W3CDTF">2021-10-11T20:02:49Z</dcterms:created>
  <dcterms:modified xsi:type="dcterms:W3CDTF">2021-10-11T20:02:49Z</dcterms:modified>
</cp:coreProperties>
</file>