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'Trash'</w:t>
      </w:r>
    </w:p>
    <w:p>
      <w:pPr>
        <w:pStyle w:val="Questions"/>
      </w:pPr>
      <w:r>
        <w:t xml:space="preserve">1. CASLOR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TEARHFR LJANUI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IVALOI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ALRPAHE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RTSHA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UPDM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ITNAR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IRATN NTIASTO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CLOPIE LCLE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'Trash'</dc:title>
  <dcterms:created xsi:type="dcterms:W3CDTF">2021-10-10T23:48:59Z</dcterms:created>
  <dcterms:modified xsi:type="dcterms:W3CDTF">2021-10-10T23:48:59Z</dcterms:modified>
</cp:coreProperties>
</file>