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dumpsiteboy    </w:t>
      </w:r>
      <w:r>
        <w:t xml:space="preserve">   rubbish    </w:t>
      </w:r>
      <w:r>
        <w:t xml:space="preserve">   trash    </w:t>
      </w:r>
      <w:r>
        <w:t xml:space="preserve">   police    </w:t>
      </w:r>
      <w:r>
        <w:t xml:space="preserve">   gardo    </w:t>
      </w:r>
      <w:r>
        <w:t xml:space="preserve">   raphael    </w:t>
      </w:r>
      <w:r>
        <w:t xml:space="preserve">   rat    </w:t>
      </w:r>
      <w:r>
        <w:t xml:space="preserve">   narration    </w:t>
      </w:r>
      <w:r>
        <w:t xml:space="preserve">   corruption    </w:t>
      </w:r>
      <w:r>
        <w:t xml:space="preserve">   poverty    </w:t>
      </w:r>
      <w:r>
        <w:t xml:space="preserve">   mystery    </w:t>
      </w:r>
      <w:r>
        <w:t xml:space="preserve">   clues    </w:t>
      </w:r>
      <w:r>
        <w:t xml:space="preserve">   politician    </w:t>
      </w:r>
      <w:r>
        <w:t xml:space="preserve">   education    </w:t>
      </w:r>
      <w:r>
        <w:t xml:space="preserve">   behala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Trash</dc:title>
  <dcterms:created xsi:type="dcterms:W3CDTF">2021-10-11T20:02:52Z</dcterms:created>
  <dcterms:modified xsi:type="dcterms:W3CDTF">2021-10-11T20:02:52Z</dcterms:modified>
</cp:coreProperties>
</file>