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police station Raphael was interrogated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money was in the bag that the police were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was Grace maids for Senator Zapanta?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Sister 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interrogated by the policed?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Rat do to feel guilty about Father Juilliard?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has Raphael been working in Behala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Jose Angelico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Raphael decide to hide the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came with Gardo to the prison?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Rats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statue that Raphael recognised running back from the police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Gardo?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boys say that shows up all the time in the trash?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alcohol were the boys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 boys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Raphael lies to the police what does he say he found?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Gardo need from Gabriel Olondriz to solve the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has Father Juilliard been running the Pascal Aguila Mission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the boys find the 6 million dollars?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money currancy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Rat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reward from the police if you found the bag?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Cross Word</dc:title>
  <dcterms:created xsi:type="dcterms:W3CDTF">2021-10-11T20:02:35Z</dcterms:created>
  <dcterms:modified xsi:type="dcterms:W3CDTF">2021-10-11T20:02:35Z</dcterms:modified>
</cp:coreProperties>
</file>