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Trash -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thing in which Raphael refers to himself in the first line of the novel trash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pesos Raphael found in the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Raphael’s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book written by Andy Mulligan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meal costing 1:80 pesos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Giver of strength in tough situations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author of trash's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the prisoner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name of the lesser known freedom fighter who died on his way to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place in which the boys found the locker which contained the post card to Gabriel Olondriz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boy who looks like a pest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Raphael uses to describe something really out of the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Jose Angelico’s grandfather’s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prison Gabriel Olondriz ends up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Philippine currency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Raphael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Raphael’s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police station the police took Raphael to torture and get information about the missing bag from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 of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job rat wishes to do all day and al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human muck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country in which the boys in Trash live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 - Cross Word</dc:title>
  <dcterms:created xsi:type="dcterms:W3CDTF">2021-10-11T20:03:14Z</dcterms:created>
  <dcterms:modified xsi:type="dcterms:W3CDTF">2021-10-11T20:03:14Z</dcterms:modified>
</cp:coreProperties>
</file>