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Trash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 who rarely comes out and has no family.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serious boy who people say is "The leader."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the book is set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they find the letter.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outgoing and the more funny boy.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surname of the author.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curency of the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for the police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commination on paper.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criminals go.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name of the author.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novel.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 Crossword</dc:title>
  <dcterms:created xsi:type="dcterms:W3CDTF">2021-10-11T20:03:34Z</dcterms:created>
  <dcterms:modified xsi:type="dcterms:W3CDTF">2021-10-11T20:03:34Z</dcterms:modified>
</cp:coreProperties>
</file>