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Raphael find in the garbage?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Gardo promised?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Rat call Olivia Weston?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"stuppa"?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Behala?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Trash?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the "treasure"?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key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boys find using the key?</w:t>
            </w:r>
          </w:p>
        </w:tc>
      </w:tr>
    </w:tbl>
    <w:p>
      <w:pPr>
        <w:pStyle w:val="WordBankMedium"/>
      </w:pPr>
      <w:r>
        <w:t xml:space="preserve">   Andy Mulligan    </w:t>
      </w:r>
      <w:r>
        <w:t xml:space="preserve">   Letter    </w:t>
      </w:r>
      <w:r>
        <w:t xml:space="preserve">   Dump    </w:t>
      </w:r>
      <w:r>
        <w:t xml:space="preserve">   Locker    </w:t>
      </w:r>
      <w:r>
        <w:t xml:space="preserve">   Mother    </w:t>
      </w:r>
      <w:r>
        <w:t xml:space="preserve">   Gabriel Olondriz    </w:t>
      </w:r>
      <w:r>
        <w:t xml:space="preserve">   Coded Bible    </w:t>
      </w:r>
      <w:r>
        <w:t xml:space="preserve">   Bag    </w:t>
      </w:r>
      <w:r>
        <w:t xml:space="preserve">   Raphael    </w:t>
      </w:r>
      <w:r>
        <w:t xml:space="preserve">   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</dc:title>
  <dcterms:created xsi:type="dcterms:W3CDTF">2021-10-11T20:02:50Z</dcterms:created>
  <dcterms:modified xsi:type="dcterms:W3CDTF">2021-10-11T20:02:50Z</dcterms:modified>
</cp:coreProperties>
</file>