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Po's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Raphael's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boys lied to the police by saying they found a lady's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do dumpsite people use to describe human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last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Jose Angelico's _______________________ is Gabriel Olondriz.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come to the dumpsite to look for Jose Angelico's 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town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police originally offer the people how work at the dumpsite ___________________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Raphael and Gardo?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 lives in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title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Rat's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first name of Jose Angelico's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find a picture of a ______ in the wallet.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was Raphael when he started working at the dumpsite?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Crossword</dc:title>
  <dcterms:created xsi:type="dcterms:W3CDTF">2021-10-11T20:03:07Z</dcterms:created>
  <dcterms:modified xsi:type="dcterms:W3CDTF">2021-10-11T20:03:07Z</dcterms:modified>
</cp:coreProperties>
</file>