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Olivia's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Gardo say Gabriel was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Sister Olivia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José Angelico's daughter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Senator's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Trash?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word do they use for human waste in Behala?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Who was José accused of stealing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first name of the man who the mission school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kids used to call Jun-Jun before they called him 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is Olivia?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pesos does it cost to buy a beer?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money was José Angelico accused of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trash mountain they had to shut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age are Raphael and Gardo?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did Raphael and Gardo find the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it Raphael's Uncle or Auntie who said that he had found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trash dump?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Gabriel's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Rat's proper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area was the leather bag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José killed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Raphael's surname?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Crossword</dc:title>
  <dcterms:created xsi:type="dcterms:W3CDTF">2021-10-11T20:03:12Z</dcterms:created>
  <dcterms:modified xsi:type="dcterms:W3CDTF">2021-10-11T20:03:12Z</dcterms:modified>
</cp:coreProperties>
</file>