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Trash Decomposition Rates</w:t>
      </w:r>
    </w:p>
    <w:p>
      <w:pPr>
        <w:pStyle w:val="Questions"/>
      </w:pPr>
      <w:r>
        <w:t xml:space="preserve">1. RPEPA EOWTL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PSREPNEAW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ELPAP EROC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RACDDROAB XBO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TCNTOO RSTIH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XWEDA RACONT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OOYLPDW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WLOO COSK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PAILSTC YGRECRO BGA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FOMA UPC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TNI ANC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INUAMULM CNA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SIAPOELBSD EDRIPA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TIASLPC BEVREEGA OTTELB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FIGNHIS NEIL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Decomposition Rates</dc:title>
  <dcterms:created xsi:type="dcterms:W3CDTF">2021-10-11T20:03:44Z</dcterms:created>
  <dcterms:modified xsi:type="dcterms:W3CDTF">2021-10-11T20:03:44Z</dcterms:modified>
</cp:coreProperties>
</file>