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Trash Novel Studies: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showed up at the house, looking for a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delivers the trash?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boys usually find wrapped up amongst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number was written on the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use this to open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ID card did they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mountain that is mad out of trash?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they have to travel to, to find something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money does the main character earn on a 'good day'?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'rich'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lives with his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looks like a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can help you when you are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their friend live in thats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Novel Studies: Crossword</dc:title>
  <dcterms:created xsi:type="dcterms:W3CDTF">2021-10-11T20:03:00Z</dcterms:created>
  <dcterms:modified xsi:type="dcterms:W3CDTF">2021-10-11T20:03:00Z</dcterms:modified>
</cp:coreProperties>
</file>