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Garbage    </w:t>
      </w:r>
      <w:r>
        <w:t xml:space="preserve">   Andy Mulligan    </w:t>
      </w:r>
      <w:r>
        <w:t xml:space="preserve">   Jose Angelico    </w:t>
      </w:r>
      <w:r>
        <w:t xml:space="preserve">   Disease    </w:t>
      </w:r>
      <w:r>
        <w:t xml:space="preserve">   Hovel    </w:t>
      </w:r>
      <w:r>
        <w:t xml:space="preserve">   Rat    </w:t>
      </w:r>
      <w:r>
        <w:t xml:space="preserve">   Rubbish    </w:t>
      </w:r>
      <w:r>
        <w:t xml:space="preserve">   Trash    </w:t>
      </w:r>
      <w:r>
        <w:t xml:space="preserve">   Bag    </w:t>
      </w:r>
      <w:r>
        <w:t xml:space="preserve">   Police    </w:t>
      </w:r>
      <w:r>
        <w:t xml:space="preserve">   Gardo    </w:t>
      </w:r>
      <w:r>
        <w:t xml:space="preserve">   Raphael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Word Search</dc:title>
  <dcterms:created xsi:type="dcterms:W3CDTF">2021-10-11T20:03:31Z</dcterms:created>
  <dcterms:modified xsi:type="dcterms:W3CDTF">2021-10-11T20:03:31Z</dcterms:modified>
</cp:coreProperties>
</file>