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friendship    </w:t>
      </w:r>
      <w:r>
        <w:t xml:space="preserve">   hope    </w:t>
      </w:r>
      <w:r>
        <w:t xml:space="preserve">   treasure    </w:t>
      </w:r>
      <w:r>
        <w:t xml:space="preserve">   recycling    </w:t>
      </w:r>
      <w:r>
        <w:t xml:space="preserve">   money    </w:t>
      </w:r>
      <w:r>
        <w:t xml:space="preserve">   rice    </w:t>
      </w:r>
      <w:r>
        <w:t xml:space="preserve">   hungry    </w:t>
      </w:r>
      <w:r>
        <w:t xml:space="preserve">   smelly    </w:t>
      </w:r>
      <w:r>
        <w:t xml:space="preserve">   dirty    </w:t>
      </w:r>
      <w:r>
        <w:t xml:space="preserve">   hook    </w:t>
      </w:r>
      <w:r>
        <w:t xml:space="preserve">   dump    </w:t>
      </w:r>
      <w:r>
        <w:t xml:space="preserve">   trash    </w:t>
      </w:r>
      <w:r>
        <w:t xml:space="preserve">   raphael    </w:t>
      </w:r>
      <w:r>
        <w:t xml:space="preserve">   gardo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2021-10-11T20:02:57Z</dcterms:created>
  <dcterms:modified xsi:type="dcterms:W3CDTF">2021-10-11T20:02:57Z</dcterms:modified>
</cp:coreProperties>
</file>