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 by Andy Mulligan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daughter is Pia 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like paradise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work for the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took money from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angry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wrote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village where we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owner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run the mission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surname is Weston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lived with my auntie and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don't like my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make the graves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by Andy Mulligan</dc:title>
  <dcterms:created xsi:type="dcterms:W3CDTF">2021-10-11T20:04:09Z</dcterms:created>
  <dcterms:modified xsi:type="dcterms:W3CDTF">2021-10-11T20:04:09Z</dcterms:modified>
</cp:coreProperties>
</file>