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by Andy Mulligan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Andy Mulligan    </w:t>
      </w:r>
      <w:r>
        <w:t xml:space="preserve">   murder    </w:t>
      </w:r>
      <w:r>
        <w:t xml:space="preserve">   keys    </w:t>
      </w:r>
      <w:r>
        <w:t xml:space="preserve">   train station    </w:t>
      </w:r>
      <w:r>
        <w:t xml:space="preserve">   McKinley    </w:t>
      </w:r>
      <w:r>
        <w:t xml:space="preserve">   mission school    </w:t>
      </w:r>
      <w:r>
        <w:t xml:space="preserve">   wallet    </w:t>
      </w:r>
      <w:r>
        <w:t xml:space="preserve">   shanty    </w:t>
      </w:r>
      <w:r>
        <w:t xml:space="preserve">   Jose Angelico    </w:t>
      </w:r>
      <w:r>
        <w:t xml:space="preserve">   poverty    </w:t>
      </w:r>
      <w:r>
        <w:t xml:space="preserve">   police    </w:t>
      </w:r>
      <w:r>
        <w:t xml:space="preserve">   rat    </w:t>
      </w:r>
      <w:r>
        <w:t xml:space="preserve">   Bahala    </w:t>
      </w:r>
      <w:r>
        <w:t xml:space="preserve">   dumpsite    </w:t>
      </w:r>
      <w:r>
        <w:t xml:space="preserve">   trash    </w:t>
      </w:r>
      <w:r>
        <w:t xml:space="preserve">   Gardo    </w:t>
      </w:r>
      <w:r>
        <w:t xml:space="preserve">   Raphael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by Andy Mulligan</dc:title>
  <dcterms:created xsi:type="dcterms:W3CDTF">2021-10-11T20:02:30Z</dcterms:created>
  <dcterms:modified xsi:type="dcterms:W3CDTF">2021-10-11T20:02:30Z</dcterms:modified>
</cp:coreProperties>
</file>