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 by Andy Mulligan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figures of  brandy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Rat's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push onto the train tracks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Rat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big challenge for the people of Behala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interrogated by the police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dose rat do that makes him feel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took Gardo to the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boys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 boys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 boys find the money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in the 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find at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material was the bag made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by Andy Mulligan </dc:title>
  <dcterms:created xsi:type="dcterms:W3CDTF">2021-10-11T20:02:37Z</dcterms:created>
  <dcterms:modified xsi:type="dcterms:W3CDTF">2021-10-11T20:02:37Z</dcterms:modified>
</cp:coreProperties>
</file>