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 or fraudulent conduct by those in power, typically involving briber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wrongful or criminal deception intended to result in financial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freely offers to take part in an enterprise or undertake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whose parents are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assignment carried out for political, religious, or commercial purposes, typically involving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 of fairness or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legally take another's child and bring it up as one's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known or seen or not meant to be known or seen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organization set up to provide help and raise money for those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Handles trash ecologically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dept. concerned with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process of receiving or giving systematic instruction, especially at a school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unpleasant emotion caused by the belief that someone or something is dangerous, likely to cause pain, or a threat.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having, bringing, or resulting from bad luck.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where waste materials are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guilty of a crime or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moral or legal obligation; a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possibility of suffering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suffering or death caused by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disgusting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civil force of a national or local government, responsible for the prevention and detection of crime and the maintenance of public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practice of inflicting severe pain on someone as a punishment or to force them to do or say something, or for the pleasure of the person inflicting the 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2021-10-11T20:03:25Z</dcterms:created>
  <dcterms:modified xsi:type="dcterms:W3CDTF">2021-10-11T20:03:25Z</dcterms:modified>
</cp:coreProperties>
</file>