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runs the school in Behala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police station Raphael was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Raphael's age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freedom fighter the school in Behala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Sister Olivia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Raphael do to survive in the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prison did Olivia and Gardo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man who Gardo and Olivia visited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Olivia and Gardo do before they went to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Senator Zapata's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Father Juilliard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2021-10-11T20:03:32Z</dcterms:created>
  <dcterms:modified xsi:type="dcterms:W3CDTF">2021-10-11T20:03:32Z</dcterms:modified>
</cp:coreProperties>
</file>