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Laws    </w:t>
      </w:r>
      <w:r>
        <w:t xml:space="preserve">   Newton    </w:t>
      </w:r>
      <w:r>
        <w:t xml:space="preserve">   matter    </w:t>
      </w:r>
      <w:r>
        <w:t xml:space="preserve">   mass    </w:t>
      </w:r>
      <w:r>
        <w:t xml:space="preserve">   iteration    </w:t>
      </w:r>
      <w:r>
        <w:t xml:space="preserve">   compression    </w:t>
      </w:r>
      <w:r>
        <w:t xml:space="preserve">   PE    </w:t>
      </w:r>
      <w:r>
        <w:t xml:space="preserve">   KE    </w:t>
      </w:r>
      <w:r>
        <w:t xml:space="preserve">   EPE    </w:t>
      </w:r>
      <w:r>
        <w:t xml:space="preserve">   force    </w:t>
      </w:r>
      <w:r>
        <w:t xml:space="preserve">   publicworks    </w:t>
      </w:r>
      <w:r>
        <w:t xml:space="preserve">   engineering    </w:t>
      </w:r>
      <w:r>
        <w:t xml:space="preserve">   engineer    </w:t>
      </w:r>
      <w:r>
        <w:t xml:space="preserve">   energy    </w:t>
      </w:r>
      <w:r>
        <w:t xml:space="preserve">   materials    </w:t>
      </w:r>
      <w:r>
        <w:t xml:space="preserve">   construction    </w:t>
      </w:r>
      <w:r>
        <w:t xml:space="preserve">   challenege    </w:t>
      </w:r>
      <w:r>
        <w:t xml:space="preserve">   axles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cars</dc:title>
  <dcterms:created xsi:type="dcterms:W3CDTF">2021-10-11T20:02:47Z</dcterms:created>
  <dcterms:modified xsi:type="dcterms:W3CDTF">2021-10-11T20:02:47Z</dcterms:modified>
</cp:coreProperties>
</file>