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'looks after' Raphael?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original owner of the bag?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Rat is 'as skinny as a 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Raphael is a 'Trash boy with 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wrote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police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Raphael tell the police he has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knows what the key opens?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main character's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Raphael live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the book take to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do the characters use for human waste?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key open?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Trash crossword</dc:title>
  <dcterms:created xsi:type="dcterms:W3CDTF">2021-10-11T20:03:42Z</dcterms:created>
  <dcterms:modified xsi:type="dcterms:W3CDTF">2021-10-11T20:03:42Z</dcterms:modified>
</cp:coreProperties>
</file>