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Olivia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police going to give to the person who gave them the bag?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in the locker that the boys got open got open?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Gardo and Olivia do before going to the prison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rats real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Raphael live 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book "'trash'' based in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Raphael?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did Olivia come from?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      What did the Pascal Aguila Mission School have to bribe kids with to come to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Who is Jun Jun?     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 crossword </dc:title>
  <dcterms:created xsi:type="dcterms:W3CDTF">2021-10-11T20:02:33Z</dcterms:created>
  <dcterms:modified xsi:type="dcterms:W3CDTF">2021-10-11T20:02:33Z</dcterms:modified>
</cp:coreProperties>
</file>