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money did rat have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Olivia’s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theme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name of the police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14 thin and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senators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“If  he was to walk through a likes of trash you wouldn’t notice him”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cellblock is Gardo’s grandfather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Gardo and Olivia go to see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Dante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day  did José take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son of Gabriel?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the 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president of the student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of the themes in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words are on page 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grave memorials?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Brazilian word for friendship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word of paragraph 1 on page 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adoptive kids did Dante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Raphael’s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money was kept in the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are gardo and Raphael?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words are on page 76?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government in Behala was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rat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Dante’s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character is hung outside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name of José’s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 </dc:title>
  <dcterms:created xsi:type="dcterms:W3CDTF">2021-10-11T20:02:45Z</dcterms:created>
  <dcterms:modified xsi:type="dcterms:W3CDTF">2021-10-11T20:02:45Z</dcterms:modified>
</cp:coreProperties>
</file>