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do at the end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the book were do they 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poop in the dumpsite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is the story set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R.I.P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Rapheals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elected official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Rapheal live at the start of the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sent on a religious mission, especially one sent to promote Christianity in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Rapheal find in the trash that changes his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bad people in the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is the currency where they live and at the time they were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crossword</dc:title>
  <dcterms:created xsi:type="dcterms:W3CDTF">2021-10-11T20:03:10Z</dcterms:created>
  <dcterms:modified xsi:type="dcterms:W3CDTF">2021-10-11T20:03:10Z</dcterms:modified>
</cp:coreProperties>
</file>