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buy something you need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put money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relationship between couple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, letter or symbol to represent secrecy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police trying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get locked in here for a number of years depending on something bad you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chuck out if we don't need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Raphael and Gardo?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ID did the boys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open a lock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responsible for investigating crime etc?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Raphael call the word 'poo'?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character int he novel is not from Behala?</w:t>
            </w:r>
          </w:p>
        </w:tc>
      </w:tr>
    </w:tbl>
    <w:p>
      <w:pPr>
        <w:pStyle w:val="WordBankLarge"/>
      </w:pPr>
      <w:r>
        <w:t xml:space="preserve">   Key    </w:t>
      </w:r>
      <w:r>
        <w:t xml:space="preserve">   Trash    </w:t>
      </w:r>
      <w:r>
        <w:t xml:space="preserve">   Friendship    </w:t>
      </w:r>
      <w:r>
        <w:t xml:space="preserve">   Code    </w:t>
      </w:r>
      <w:r>
        <w:t xml:space="preserve">   Money    </w:t>
      </w:r>
      <w:r>
        <w:t xml:space="preserve">   Police    </w:t>
      </w:r>
      <w:r>
        <w:t xml:space="preserve">   Rat    </w:t>
      </w:r>
      <w:r>
        <w:t xml:space="preserve">   Prison    </w:t>
      </w:r>
      <w:r>
        <w:t xml:space="preserve">   Jose Angelico    </w:t>
      </w:r>
      <w:r>
        <w:t xml:space="preserve">   Wallet    </w:t>
      </w:r>
      <w:r>
        <w:t xml:space="preserve">   Bag    </w:t>
      </w:r>
      <w:r>
        <w:t xml:space="preserve">   Stupp    </w:t>
      </w:r>
      <w:r>
        <w:t xml:space="preserve">   Behala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Trash!</dc:title>
  <dcterms:created xsi:type="dcterms:W3CDTF">2021-10-11T20:03:19Z</dcterms:created>
  <dcterms:modified xsi:type="dcterms:W3CDTF">2021-10-11T20:03:19Z</dcterms:modified>
</cp:coreProperties>
</file>