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small pellets used to make plastics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what keep the Great Pacific Garbage Patch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"Three R's" to help keep our world clean and healthy!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thousands and thousands of years, plastics degrade into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can be broken down by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trash.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presence of something in the environment that can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heart of economics-- everything is created so that it must be replaced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happens when the cost of shipping and disposing of trash in a foreign country is cheaper than to dispose of it in a landfill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Ms. Tieff's favorite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short for the Great Pacific Garbage Patch.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Trashy!</dc:title>
  <dcterms:created xsi:type="dcterms:W3CDTF">2021-10-11T20:03:05Z</dcterms:created>
  <dcterms:modified xsi:type="dcterms:W3CDTF">2021-10-11T20:03:05Z</dcterms:modified>
</cp:coreProperties>
</file>