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Trata De Personas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burdeles    </w:t>
      </w:r>
      <w:r>
        <w:t xml:space="preserve">   agricultura    </w:t>
      </w:r>
      <w:r>
        <w:t xml:space="preserve">   hoteleria    </w:t>
      </w:r>
      <w:r>
        <w:t xml:space="preserve">   jardineria    </w:t>
      </w:r>
      <w:r>
        <w:t xml:space="preserve">   empleadas domesticas    </w:t>
      </w:r>
      <w:r>
        <w:t xml:space="preserve">   delito    </w:t>
      </w:r>
      <w:r>
        <w:t xml:space="preserve">   mafias criminales    </w:t>
      </w:r>
      <w:r>
        <w:t xml:space="preserve">   ninos    </w:t>
      </w:r>
      <w:r>
        <w:t xml:space="preserve">   mujeres    </w:t>
      </w:r>
      <w:r>
        <w:t xml:space="preserve">   hombres    </w:t>
      </w:r>
      <w:r>
        <w:t xml:space="preserve">   pobres    </w:t>
      </w:r>
      <w:r>
        <w:t xml:space="preserve">   ricos    </w:t>
      </w:r>
      <w:r>
        <w:t xml:space="preserve">   trabajo agricola    </w:t>
      </w:r>
      <w:r>
        <w:t xml:space="preserve">   la coercion    </w:t>
      </w:r>
      <w:r>
        <w:t xml:space="preserve">   el fraude    </w:t>
      </w:r>
      <w:r>
        <w:t xml:space="preserve">   la fuerza    </w:t>
      </w:r>
      <w:r>
        <w:t xml:space="preserve">   explotacion laboral    </w:t>
      </w:r>
      <w:r>
        <w:t xml:space="preserve">   explotacion sexual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Trata De Personas </dc:title>
  <dcterms:created xsi:type="dcterms:W3CDTF">2021-10-11T20:03:42Z</dcterms:created>
  <dcterms:modified xsi:type="dcterms:W3CDTF">2021-10-11T20:03:42Z</dcterms:modified>
</cp:coreProperties>
</file>