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Trauma-Informed Care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brain that activates the sympathetic nervous system to change things like our heart rate and blood pressure to prepare the body for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brain and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Neuroscience, Epigenetics, ACEs, and Resilience are collectively known as ________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sometimes call trauma an unbuffered ___________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neurotransmitter in creating attachment bonds throughout the human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respond to challenges in sustainable and effective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 structure that helps us figure out our emotional world; it also helps us identify 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environmental influences on genetics that can influence an individual’s developmental outcome and can be inherited through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instances or prolonged states of adversity during childhood that cause unfavorable amounts of stress on the developing brain and other aspects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unit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becoming trauma-informed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experience that places excessive stress on the mind and body is perceived by the body as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Trauma-Informed Care Crossword</dc:title>
  <dcterms:created xsi:type="dcterms:W3CDTF">2022-01-15T03:28:31Z</dcterms:created>
  <dcterms:modified xsi:type="dcterms:W3CDTF">2022-01-15T03:28:31Z</dcterms:modified>
</cp:coreProperties>
</file>