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Trauma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attached to atrium-collects patient's own blood for autotransfusion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Bruising around umbilicus or RUQ abd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Intervention for cardiac tamponade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Bedside exam used commonly in patients with abdominal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Medication used for increased ICP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Intervention for tension pneumo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used to stabilize open book pelvic fractures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commonly used with mass transfusion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Antibiotic of choice for any penetrating trauma/ open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Scale used to assess neuro status in adults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</dc:title>
  <dcterms:created xsi:type="dcterms:W3CDTF">2021-10-11T20:03:56Z</dcterms:created>
  <dcterms:modified xsi:type="dcterms:W3CDTF">2021-10-11T20:03:56Z</dcterms:modified>
</cp:coreProperties>
</file>