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blunt    </w:t>
      </w:r>
      <w:r>
        <w:t xml:space="preserve">   collision    </w:t>
      </w:r>
      <w:r>
        <w:t xml:space="preserve">   concussion    </w:t>
      </w:r>
      <w:r>
        <w:t xml:space="preserve">   contusion    </w:t>
      </w:r>
      <w:r>
        <w:t xml:space="preserve">   drowning    </w:t>
      </w:r>
      <w:r>
        <w:t xml:space="preserve">   ejection    </w:t>
      </w:r>
      <w:r>
        <w:t xml:space="preserve">   emergency    </w:t>
      </w:r>
      <w:r>
        <w:t xml:space="preserve">   extremity    </w:t>
      </w:r>
      <w:r>
        <w:t xml:space="preserve">   fall    </w:t>
      </w:r>
      <w:r>
        <w:t xml:space="preserve">   fracture    </w:t>
      </w:r>
      <w:r>
        <w:t xml:space="preserve">   helmet    </w:t>
      </w:r>
      <w:r>
        <w:t xml:space="preserve">   impact    </w:t>
      </w:r>
      <w:r>
        <w:t xml:space="preserve">   injury    </w:t>
      </w:r>
      <w:r>
        <w:t xml:space="preserve">   mechanism    </w:t>
      </w:r>
      <w:r>
        <w:t xml:space="preserve">   nurse    </w:t>
      </w:r>
      <w:r>
        <w:t xml:space="preserve">   paramedic    </w:t>
      </w:r>
      <w:r>
        <w:t xml:space="preserve">   pedestrian    </w:t>
      </w:r>
      <w:r>
        <w:t xml:space="preserve">   penetrating    </w:t>
      </w:r>
      <w:r>
        <w:t xml:space="preserve">   physician    </w:t>
      </w:r>
      <w:r>
        <w:t xml:space="preserve">   registry    </w:t>
      </w:r>
      <w:r>
        <w:t xml:space="preserve">   seatbelt    </w:t>
      </w:r>
      <w:r>
        <w:t xml:space="preserve">   sprain    </w:t>
      </w:r>
      <w:r>
        <w:t xml:space="preserve">   team    </w:t>
      </w:r>
      <w:r>
        <w:t xml:space="preserve">   thermal    </w:t>
      </w:r>
      <w:r>
        <w:t xml:space="preserve">   trauma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</dc:title>
  <dcterms:created xsi:type="dcterms:W3CDTF">2021-10-11T20:02:59Z</dcterms:created>
  <dcterms:modified xsi:type="dcterms:W3CDTF">2021-10-11T20:02:59Z</dcterms:modified>
</cp:coreProperties>
</file>