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 Informed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 about and well-informed interest in a particular situation 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activity, event, or other stimulus that causes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 with cruelty or violence, especially regularly or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in which a person, thing, or idea is linked or associated with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Experienced in the imagination through the feelings or actions of another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or occurrence of practical contact and observation of facts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or feeling of grief when deprived of someone or something of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bad, difficult, or unwelcome situation or phenomenon present or experienced to a severe or intense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instinctive state of mind deriving from one's circumstances, mood, or relationships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different elements are equal or in the correct proportions.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circumstance creating lasting adverse effects.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Informed Care</dc:title>
  <dcterms:created xsi:type="dcterms:W3CDTF">2021-10-11T20:03:12Z</dcterms:created>
  <dcterms:modified xsi:type="dcterms:W3CDTF">2021-10-11T20:03:12Z</dcterms:modified>
</cp:coreProperties>
</file>