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Trauma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injury frequently associated with the chest-versus-steering wheel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Diastolic Pressure + 1/3 Pulse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one organ is pushed into another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temporary cavity created by a projectile created by a shock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curved path a bullet follows after it is fired from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Coughing up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Secreted by the adrenal cortex to stimulate kidney cells to retain sodium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Sympathetic agent secreted by the adrenal medulla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 the aortic arch and the carotid sinuses, these monitor the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swing or wobble around the axis of a projectile's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blast injuries include trauma caused by projectiles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injuries usually occur at the point of attachment of an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Kinetic Energy equals 1/2 (Mass times _______)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body in motion will stay in motion until acted upon by an outside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fall of greater that ________ times the patients height is considered severe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 Quiz</dc:title>
  <dcterms:created xsi:type="dcterms:W3CDTF">2021-10-11T20:02:42Z</dcterms:created>
  <dcterms:modified xsi:type="dcterms:W3CDTF">2021-10-11T20:02:42Z</dcterms:modified>
</cp:coreProperties>
</file>