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Trauma Related </w:t>
      </w:r>
    </w:p>
    <w:p>
      <w:pPr>
        <w:pStyle w:val="Questions"/>
      </w:pPr>
      <w:r>
        <w:t xml:space="preserve">1. USCIDALI HGHOTUTS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AERF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KBHLFSAACS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RLAHAWITDW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NSESESPOSHLE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INATOLOEM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ATINXEY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SSLO FO EIAPPTET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TNMLAE LIELSNS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YFLMAI TRYIOSH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Related </dc:title>
  <dcterms:created xsi:type="dcterms:W3CDTF">2021-10-11T20:03:58Z</dcterms:created>
  <dcterms:modified xsi:type="dcterms:W3CDTF">2021-10-11T20:03:58Z</dcterms:modified>
</cp:coreProperties>
</file>