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adults report experiencing abuse or other difficult family circumstances during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4 of every 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children in the United States will witness or experience a traumatic event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 in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in American say they experienced a physical assault during the past year, with one in 10 receiving an assault-related injury.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Nearly half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all children experienced sexual assault or sexual abuse during the past year, with the rate at nearly 11% for girls aged 14 to 17.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More than 13%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children repeatedly experienced maltreatment by a caregiver, including nearly 4% who experienced physical abuse.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26%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was the victim of robbery, vandalism or theft during the previous year.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More than 10%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children reported being physically bullied, while more than 1 in 3 said they had been emotionally bullied.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Nearly 14%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witnessed violence in their family or the neighborhood during the previous year.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60%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youth age 17 and younger have been exposed to crime, violence and abuse either directly or indirectly.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youth age 17 and younger reported five or more exposures to violence.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More than 60%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youth age 17 and younger were victims of robbery or witnessed a violent act.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 in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children and adolescents were assaulted at least once in the past year.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About 25%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Statistics</dc:title>
  <dcterms:created xsi:type="dcterms:W3CDTF">2021-10-11T20:03:16Z</dcterms:created>
  <dcterms:modified xsi:type="dcterms:W3CDTF">2021-10-11T20:03:16Z</dcterms:modified>
</cp:coreProperties>
</file>