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 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Compassion meditation: "May I/You/We be 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"With kindly intent or _____________ will I speak." (Buddha)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"Macro-view" level of Trauma Stewardship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Direction calling upon strength and introspection of the air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Direction example: 'Why am I doing this?'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May contribute to stagnant conditions in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wholly focused on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'I leave my voicemail box full' (for example)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Daily practice of tending to trauma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lead to an identity based solely on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Tells you where you are and what you feel, moment by moment (Present Moment)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Fifth, or Core, Direction focus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 Stewardship</dc:title>
  <dcterms:created xsi:type="dcterms:W3CDTF">2021-10-11T20:02:45Z</dcterms:created>
  <dcterms:modified xsi:type="dcterms:W3CDTF">2021-10-11T20:02:45Z</dcterms:modified>
</cp:coreProperties>
</file>