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Trauma Stewardship Chapter 4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coping strategy is at its worst when you've witnessed so much that you begin to downplay anything that doesn't fall into the most extreme category of hardship.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manifested in a number of ways: through intense feelings, of personal vulnerability. or of potential victimization.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experiencing hopelessness or _____________ may wake up in the morning with that “ Why am I even getting out of bed?”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York City's Administrative for Children's Services (ACS) has actually used a challenge to be "____" as a recruiting tool for children protective specialists. Are you good "____"?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sense that one can never do enough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our work creates a dynamic of being wholly focused on our job, to the extent that being present for anything else in our lives can seem impossible. A state of increases alertness.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Experiencing in the imagination through the feelings or actions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being subject to unjust treatment or control. The most commonly felt and expressed as a widespread, if unconsciously, belief that a certain group of people are inferior.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Requires embracing a certain amount of chaos, and it demands some leaps of faith.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great feeling of emotion, feeling worried, and or stressed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 Stewardship Chapter 4 Crossword Puzzle</dc:title>
  <dcterms:created xsi:type="dcterms:W3CDTF">2021-10-11T20:04:04Z</dcterms:created>
  <dcterms:modified xsi:type="dcterms:W3CDTF">2021-10-11T20:04:04Z</dcterms:modified>
</cp:coreProperties>
</file>