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Trauma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racing heart    </w:t>
      </w:r>
      <w:r>
        <w:t xml:space="preserve">   outbursts    </w:t>
      </w:r>
      <w:r>
        <w:t xml:space="preserve">   low self-esteem    </w:t>
      </w:r>
      <w:r>
        <w:t xml:space="preserve">   disinterest    </w:t>
      </w:r>
      <w:r>
        <w:t xml:space="preserve">   eating disorders    </w:t>
      </w:r>
      <w:r>
        <w:t xml:space="preserve">   Isolated    </w:t>
      </w:r>
      <w:r>
        <w:t xml:space="preserve">   Clingy    </w:t>
      </w:r>
      <w:r>
        <w:t xml:space="preserve">   Jumpy    </w:t>
      </w:r>
      <w:r>
        <w:t xml:space="preserve">   Hyperarousal    </w:t>
      </w:r>
      <w:r>
        <w:t xml:space="preserve">   Fatigue    </w:t>
      </w:r>
      <w:r>
        <w:t xml:space="preserve">   Digestive problems    </w:t>
      </w:r>
      <w:r>
        <w:t xml:space="preserve">   Hopelessness    </w:t>
      </w:r>
      <w:r>
        <w:t xml:space="preserve">   Sadness    </w:t>
      </w:r>
      <w:r>
        <w:t xml:space="preserve">   Anger    </w:t>
      </w:r>
      <w:r>
        <w:t xml:space="preserve">   Confusion    </w:t>
      </w:r>
      <w:r>
        <w:t xml:space="preserve">   Numbness    </w:t>
      </w:r>
      <w:r>
        <w:t xml:space="preserve">   Shock    </w:t>
      </w:r>
      <w:r>
        <w:t xml:space="preserve">   Nausea    </w:t>
      </w:r>
      <w:r>
        <w:t xml:space="preserve">   Headaches    </w:t>
      </w:r>
      <w:r>
        <w:t xml:space="preserve">   Irritability    </w:t>
      </w:r>
      <w:r>
        <w:t xml:space="preserve">   Denial    </w:t>
      </w:r>
      <w:r>
        <w:t xml:space="preserve">   Ptsd    </w:t>
      </w:r>
      <w:r>
        <w:t xml:space="preserve">   Shame    </w:t>
      </w:r>
      <w:r>
        <w:t xml:space="preserve">   Dissociation    </w:t>
      </w:r>
      <w:r>
        <w:t xml:space="preserve">   Guilt    </w:t>
      </w:r>
      <w:r>
        <w:t xml:space="preserve">   Fear    </w:t>
      </w:r>
      <w:r>
        <w:t xml:space="preserve">   Depression    </w:t>
      </w:r>
      <w:r>
        <w:t xml:space="preserve">   Anxiety    </w:t>
      </w:r>
      <w:r>
        <w:t xml:space="preserve">   Insomnia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 Symptoms</dc:title>
  <dcterms:created xsi:type="dcterms:W3CDTF">2021-10-11T20:04:23Z</dcterms:created>
  <dcterms:modified xsi:type="dcterms:W3CDTF">2021-10-11T20:04:23Z</dcterms:modified>
</cp:coreProperties>
</file>