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 and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threatened    </w:t>
      </w:r>
      <w:r>
        <w:t xml:space="preserve">   secret    </w:t>
      </w:r>
      <w:r>
        <w:t xml:space="preserve">   invisiblewounds    </w:t>
      </w:r>
      <w:r>
        <w:t xml:space="preserve">   visiblewounds    </w:t>
      </w:r>
      <w:r>
        <w:t xml:space="preserve">   worship    </w:t>
      </w:r>
      <w:r>
        <w:t xml:space="preserve">   faithcommunities    </w:t>
      </w:r>
      <w:r>
        <w:t xml:space="preserve">   physicalhealing    </w:t>
      </w:r>
      <w:r>
        <w:t xml:space="preserve">   listening    </w:t>
      </w:r>
      <w:r>
        <w:t xml:space="preserve">   questions    </w:t>
      </w:r>
      <w:r>
        <w:t xml:space="preserve">   witness    </w:t>
      </w:r>
      <w:r>
        <w:t xml:space="preserve">   incomprehensible    </w:t>
      </w:r>
      <w:r>
        <w:t xml:space="preserve">   narrative    </w:t>
      </w: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healing    </w:t>
      </w:r>
      <w:r>
        <w:t xml:space="preserve">   spirit    </w:t>
      </w:r>
      <w:r>
        <w:t xml:space="preserve">   openwound    </w:t>
      </w:r>
      <w:r>
        <w:t xml:space="preserve">   meaningmaking    </w:t>
      </w:r>
      <w:r>
        <w:t xml:space="preserve">   God    </w:t>
      </w:r>
      <w:r>
        <w:t xml:space="preserve">   aftermath    </w:t>
      </w:r>
      <w:r>
        <w:t xml:space="preserve">   vulnerable    </w:t>
      </w:r>
      <w:r>
        <w:t xml:space="preserve">   violence    </w:t>
      </w:r>
      <w:r>
        <w:t xml:space="preserve">   Church    </w:t>
      </w:r>
      <w:r>
        <w:t xml:space="preserve">   HurricanKatrina    </w:t>
      </w:r>
      <w:r>
        <w:t xml:space="preserve">   Combat    </w:t>
      </w:r>
      <w:r>
        <w:t xml:space="preserve">   Redemption    </w:t>
      </w:r>
      <w:r>
        <w:t xml:space="preserve">   PTSD    </w:t>
      </w:r>
      <w:r>
        <w:t xml:space="preserve">   Spirit    </w:t>
      </w:r>
      <w:r>
        <w:t xml:space="preserve">   faith    </w:t>
      </w:r>
      <w:r>
        <w:t xml:space="preserve">   Survivors    </w:t>
      </w:r>
      <w:r>
        <w:t xml:space="preserve">   overwhelming    </w:t>
      </w:r>
      <w:r>
        <w:t xml:space="preserve">   Pain    </w:t>
      </w:r>
      <w:r>
        <w:t xml:space="preserve">   Suffering    </w:t>
      </w:r>
      <w:r>
        <w:t xml:space="preserve">   Grace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and Faith</dc:title>
  <dcterms:created xsi:type="dcterms:W3CDTF">2021-10-11T20:03:02Z</dcterms:created>
  <dcterms:modified xsi:type="dcterms:W3CDTF">2021-10-11T20:03:02Z</dcterms:modified>
</cp:coreProperties>
</file>