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Trauma, burns and wound healing and nutrition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Fernandez    </w:t>
      </w:r>
      <w:r>
        <w:t xml:space="preserve">   McKnight    </w:t>
      </w:r>
      <w:r>
        <w:t xml:space="preserve">   Electrolytes    </w:t>
      </w:r>
      <w:r>
        <w:t xml:space="preserve">   Lipolysis    </w:t>
      </w:r>
      <w:r>
        <w:t xml:space="preserve">   Healing    </w:t>
      </w:r>
      <w:r>
        <w:t xml:space="preserve">   Creatinine    </w:t>
      </w:r>
      <w:r>
        <w:t xml:space="preserve">   BUN    </w:t>
      </w:r>
      <w:r>
        <w:t xml:space="preserve">   Urinalysis    </w:t>
      </w:r>
      <w:r>
        <w:t xml:space="preserve">   myplate    </w:t>
      </w:r>
      <w:r>
        <w:t xml:space="preserve">   Glucose    </w:t>
      </w:r>
      <w:r>
        <w:t xml:space="preserve">   Fats    </w:t>
      </w:r>
      <w:r>
        <w:t xml:space="preserve">   Protein    </w:t>
      </w:r>
      <w:r>
        <w:t xml:space="preserve">   Carbohydrates    </w:t>
      </w:r>
      <w:r>
        <w:t xml:space="preserve">   Micronutrients    </w:t>
      </w:r>
      <w:r>
        <w:t xml:space="preserve">   Macronutrients    </w:t>
      </w:r>
      <w:r>
        <w:t xml:space="preserve">   Nutrition    </w:t>
      </w:r>
      <w:r>
        <w:t xml:space="preserve">   Wounds    </w:t>
      </w:r>
      <w:r>
        <w:t xml:space="preserve">   Burns    </w:t>
      </w:r>
      <w:r>
        <w:t xml:space="preserve">   Trauma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Trauma, burns and wound healing and nutrition </dc:title>
  <dcterms:created xsi:type="dcterms:W3CDTF">2021-10-11T20:03:27Z</dcterms:created>
  <dcterms:modified xsi:type="dcterms:W3CDTF">2021-10-11T20:03:27Z</dcterms:modified>
</cp:coreProperties>
</file>