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Traumatic Brain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TBI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Advancement that has 5-8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assess those in a minimally conscious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the threat of the injury to the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for Galveston Orientation and Amnesia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Problems in the ___ can cause increased aggressive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post-traumatic amnesia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Vision Problems come from _____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Dizziness and tremors come from damage to this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difficulties come from damage in this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Personality come from a problem 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Injuries</dc:title>
  <dcterms:created xsi:type="dcterms:W3CDTF">2021-10-11T20:03:30Z</dcterms:created>
  <dcterms:modified xsi:type="dcterms:W3CDTF">2021-10-11T20:03:30Z</dcterms:modified>
</cp:coreProperties>
</file>