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Traumatic Brain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Brain Bleed    </w:t>
      </w:r>
      <w:r>
        <w:t xml:space="preserve">   Hematoma    </w:t>
      </w:r>
      <w:r>
        <w:t xml:space="preserve">   Hypercapnia    </w:t>
      </w:r>
      <w:r>
        <w:t xml:space="preserve">   Hypoxia    </w:t>
      </w:r>
      <w:r>
        <w:t xml:space="preserve">   Concussion    </w:t>
      </w:r>
      <w:r>
        <w:t xml:space="preserve">   Closed Injury    </w:t>
      </w:r>
      <w:r>
        <w:t xml:space="preserve">   Diuretics    </w:t>
      </w:r>
      <w:r>
        <w:t xml:space="preserve">   Trauma    </w:t>
      </w:r>
      <w:r>
        <w:t xml:space="preserve">   Contusion    </w:t>
      </w:r>
      <w:r>
        <w:t xml:space="preserve">   Surgery    </w:t>
      </w:r>
      <w:r>
        <w:t xml:space="preserve">   Skull Fracture    </w:t>
      </w:r>
      <w:r>
        <w:t xml:space="preserve">   ICP Monitoring    </w:t>
      </w:r>
      <w:r>
        <w:t xml:space="preserve">   Cerebral Edema    </w:t>
      </w:r>
      <w:r>
        <w:t xml:space="preserve">   Ventilator    </w:t>
      </w:r>
      <w:r>
        <w:t xml:space="preserve">   Neuro Exam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Traumatic Brain Injury</dc:title>
  <dcterms:created xsi:type="dcterms:W3CDTF">2021-10-11T20:04:09Z</dcterms:created>
  <dcterms:modified xsi:type="dcterms:W3CDTF">2021-10-11T20:04:09Z</dcterms:modified>
</cp:coreProperties>
</file>