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TravelCraze Scramble</w:t>
      </w:r>
    </w:p>
    <w:p>
      <w:pPr>
        <w:pStyle w:val="Questions"/>
      </w:pPr>
      <w:r>
        <w:t xml:space="preserve">1. APSECE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ECUSIR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LTSEFYELI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COHCA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EOLHPLB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OBALLG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GTAPRYIN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TMIORUS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ASEHDS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VGEOAY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AHEBC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NATOIVAC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MNPGCAI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IMSSIUTW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CUNSNEERS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TTNAIISOEDN EDWDGIN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EULGGAG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OBAARD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VCRALTZERAE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TravelCraze Scramble</dc:title>
  <dcterms:created xsi:type="dcterms:W3CDTF">2021-10-11T20:04:38Z</dcterms:created>
  <dcterms:modified xsi:type="dcterms:W3CDTF">2021-10-11T20:04:38Z</dcterms:modified>
</cp:coreProperties>
</file>