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Flight attendant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Bathing suit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Boarding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Itinerary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flight attendant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2021-10-11T20:02:31Z</dcterms:created>
  <dcterms:modified xsi:type="dcterms:W3CDTF">2021-10-11T20:02:31Z</dcterms:modified>
</cp:coreProperties>
</file>