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p>
      <w:pPr>
        <w:pStyle w:val="Questions"/>
      </w:pPr>
      <w:r>
        <w:t xml:space="preserve">1. PTRORIA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ICH-KCEN ESKD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ANDL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KTAE FOF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GGUGLAE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SUTSCEIA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AGGELAMIECRGBA-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DARGIBON PASS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ENOUYRJ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RPTI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2021-10-11T20:03:26Z</dcterms:created>
  <dcterms:modified xsi:type="dcterms:W3CDTF">2021-10-11T20:03:26Z</dcterms:modified>
</cp:coreProperties>
</file>