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plane does to come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noun that means travelling to your destination, what you do there and coming home again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Collective word for all your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bag on wheels with a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place you go in the 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to get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to describe travelling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get your suitcase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plane does to get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central space in the plane for walking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2021-10-11T20:03:23Z</dcterms:created>
  <dcterms:modified xsi:type="dcterms:W3CDTF">2021-10-11T20:03:23Z</dcterms:modified>
</cp:coreProperties>
</file>