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travelling to a distant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shorter than 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large bag that you pack when travelling.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in an airport where you get your cases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passage where people walk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Arrives (at its destination)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something you need to be allowed onto an aeroplane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can find out where your room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Leaves(from its destination)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carry while travelling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2021-10-11T20:03:25Z</dcterms:created>
  <dcterms:modified xsi:type="dcterms:W3CDTF">2021-10-11T20:03:25Z</dcterms:modified>
</cp:coreProperties>
</file>