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visit    </w:t>
      </w:r>
      <w:r>
        <w:t xml:space="preserve">   fun    </w:t>
      </w:r>
      <w:r>
        <w:t xml:space="preserve">   create    </w:t>
      </w:r>
      <w:r>
        <w:t xml:space="preserve">   picture    </w:t>
      </w:r>
      <w:r>
        <w:t xml:space="preserve">   enjoy    </w:t>
      </w:r>
      <w:r>
        <w:t xml:space="preserve">   new    </w:t>
      </w:r>
      <w:r>
        <w:t xml:space="preserve">   flight    </w:t>
      </w:r>
      <w:r>
        <w:t xml:space="preserve">   country    </w:t>
      </w:r>
      <w:r>
        <w:t xml:space="preserve">   state    </w:t>
      </w:r>
      <w:r>
        <w:t xml:space="preserve">   discover    </w:t>
      </w:r>
      <w:r>
        <w:t xml:space="preserve">   find    </w:t>
      </w:r>
      <w:r>
        <w:t xml:space="preserve">   sport    </w:t>
      </w:r>
      <w:r>
        <w:t xml:space="preserve">   invent    </w:t>
      </w:r>
      <w:r>
        <w:t xml:space="preserve">   explore    </w:t>
      </w:r>
      <w:r>
        <w:t xml:space="preserve">   tourist    </w:t>
      </w:r>
      <w:r>
        <w:t xml:space="preserve">   time    </w:t>
      </w:r>
      <w:r>
        <w:t xml:space="preserve">   leave    </w:t>
      </w:r>
      <w:r>
        <w:t xml:space="preserve">   over    </w:t>
      </w:r>
      <w:r>
        <w:t xml:space="preserve">   assist    </w:t>
      </w:r>
      <w:r>
        <w:t xml:space="preserve">   assistant    </w:t>
      </w:r>
      <w:r>
        <w:t xml:space="preserve">   aeroplane    </w:t>
      </w:r>
      <w:r>
        <w:t xml:space="preserve">   insist    </w:t>
      </w:r>
      <w:r>
        <w:t xml:space="preserve">   multiple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2021-10-11T20:03:28Z</dcterms:created>
  <dcterms:modified xsi:type="dcterms:W3CDTF">2021-10-11T20:03:28Z</dcterms:modified>
</cp:coreProperties>
</file>